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Aye-Aye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Aye-Ayes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Adaptation, long pointy 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Eats both meat and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Urban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Thought to be the worlds _________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Largest nocturnal primate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Black, brown and white hairs help them____ into the surrounding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From tree to tree to escape from preditors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Lives in the dense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Native to</w:t>
            </w:r>
          </w:p>
        </w:tc>
      </w:tr>
    </w:tbl>
    <w:p>
      <w:pPr>
        <w:pStyle w:val="WordBankMedium"/>
      </w:pPr>
      <w:r>
        <w:t xml:space="preserve">   Larva    </w:t>
      </w:r>
      <w:r>
        <w:t xml:space="preserve">   Madagascar    </w:t>
      </w:r>
      <w:r>
        <w:t xml:space="preserve">   AyeAye    </w:t>
      </w:r>
      <w:r>
        <w:t xml:space="preserve">   Omnivore    </w:t>
      </w:r>
      <w:r>
        <w:t xml:space="preserve">   Forest    </w:t>
      </w:r>
      <w:r>
        <w:t xml:space="preserve">   Legend    </w:t>
      </w:r>
      <w:r>
        <w:t xml:space="preserve">   Blend    </w:t>
      </w:r>
      <w:r>
        <w:t xml:space="preserve">   Jump    </w:t>
      </w:r>
      <w:r>
        <w:t xml:space="preserve">   Finger    </w:t>
      </w:r>
      <w:r>
        <w:t xml:space="preserve">   Creepiest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Aye-Aye</dc:title>
  <dcterms:created xsi:type="dcterms:W3CDTF">2021-10-11T01:47:18Z</dcterms:created>
  <dcterms:modified xsi:type="dcterms:W3CDTF">2021-10-11T01:47:18Z</dcterms:modified>
</cp:coreProperties>
</file>