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Aye aye, Cap'n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Cause of death is usually this; associated with vascular weakness.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Does not occur in most of these beings.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Serious if not 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Secondary related blood condition.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Many sailors suffered this.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afflicted break out in these.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Oral cavity disaster: loose teeth, loss of teeth, bleeding _____.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Caused by prolonged vitamin C 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Scottish surgeon who proposed citrus cure.  (2)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Other symptoms: tiredness, fatigue, 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Prevention also means eating these. 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Classified as an NCD, meaning it cannot be 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Scurvy-preventing spice.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Tech term for Vitamin 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Preventative hot dog topper.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Aye aye, Cap'n</dc:title>
  <dcterms:created xsi:type="dcterms:W3CDTF">2021-10-11T01:48:46Z</dcterms:created>
  <dcterms:modified xsi:type="dcterms:W3CDTF">2021-10-11T01:48:46Z</dcterms:modified>
</cp:coreProperties>
</file>