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Ayeesha's Getting Married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Ayeesha    </w:t>
      </w:r>
      <w:r>
        <w:t xml:space="preserve">   Bouquet    </w:t>
      </w:r>
      <w:r>
        <w:t xml:space="preserve">   Chocolate    </w:t>
      </w:r>
      <w:r>
        <w:t xml:space="preserve">   Diamond    </w:t>
      </w:r>
      <w:r>
        <w:t xml:space="preserve">   Dress    </w:t>
      </w:r>
      <w:r>
        <w:t xml:space="preserve">   Egypt    </w:t>
      </w:r>
      <w:r>
        <w:t xml:space="preserve">   Garter    </w:t>
      </w:r>
      <w:r>
        <w:t xml:space="preserve">   Ibrahim    </w:t>
      </w:r>
      <w:r>
        <w:t xml:space="preserve">   Lingerie    </w:t>
      </w:r>
      <w:r>
        <w:t xml:space="preserve">   Love    </w:t>
      </w:r>
      <w:r>
        <w:t xml:space="preserve">   Mahr    </w:t>
      </w:r>
      <w:r>
        <w:t xml:space="preserve">   Marriage    </w:t>
      </w:r>
      <w:r>
        <w:t xml:space="preserve">   Mountview    </w:t>
      </w:r>
      <w:r>
        <w:t xml:space="preserve">   Nigeria    </w:t>
      </w:r>
      <w:r>
        <w:t xml:space="preserve">   Nikkah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Ayeesha's Getting Married</dc:title>
  <dcterms:created xsi:type="dcterms:W3CDTF">2021-10-11T01:48:03Z</dcterms:created>
  <dcterms:modified xsi:type="dcterms:W3CDTF">2021-10-11T01:48:03Z</dcterms:modified>
</cp:coreProperties>
</file>