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Aylar,Mevsimler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Kış    </w:t>
      </w:r>
      <w:r>
        <w:t xml:space="preserve">   Sonbahar    </w:t>
      </w:r>
      <w:r>
        <w:t xml:space="preserve">   Yaz    </w:t>
      </w:r>
      <w:r>
        <w:t xml:space="preserve">   İlkbahar    </w:t>
      </w:r>
      <w:r>
        <w:t xml:space="preserve">   Aralık    </w:t>
      </w:r>
      <w:r>
        <w:t xml:space="preserve">   Kasım    </w:t>
      </w:r>
      <w:r>
        <w:t xml:space="preserve">   Ekim    </w:t>
      </w:r>
      <w:r>
        <w:t xml:space="preserve">   Eylül    </w:t>
      </w:r>
      <w:r>
        <w:t xml:space="preserve">   Ağustos    </w:t>
      </w:r>
      <w:r>
        <w:t xml:space="preserve">   Temmuz    </w:t>
      </w:r>
      <w:r>
        <w:t xml:space="preserve">   Haziran    </w:t>
      </w:r>
      <w:r>
        <w:t xml:space="preserve">   Mayıs    </w:t>
      </w:r>
      <w:r>
        <w:t xml:space="preserve">   Nisan    </w:t>
      </w:r>
      <w:r>
        <w:t xml:space="preserve">   Mart    </w:t>
      </w:r>
      <w:r>
        <w:t xml:space="preserve">   Şubat    </w:t>
      </w:r>
      <w:r>
        <w:t xml:space="preserve">   Ocak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Aylar,Mevsimler</dc:title>
  <dcterms:created xsi:type="dcterms:W3CDTF">2021-10-11T01:48:41Z</dcterms:created>
  <dcterms:modified xsi:type="dcterms:W3CDTF">2021-10-11T01:48:41Z</dcterms:modified>
</cp:coreProperties>
</file>