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Ayo &amp; J.B.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Ayo' favorite food J.B. cooks?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J.B.'s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the oldest? J.B. or Ayo?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they met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is the honeymoon 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J.B. propose?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Ayo graduate from college?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month's did they date before J.B. proposed?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there dog's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kids do they have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Ayo &amp; J.B.</dc:title>
  <dcterms:created xsi:type="dcterms:W3CDTF">2021-10-11T01:48:05Z</dcterms:created>
  <dcterms:modified xsi:type="dcterms:W3CDTF">2021-10-11T01:48:05Z</dcterms:modified>
</cp:coreProperties>
</file>