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AyurPuzzle2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ahimsa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truthfulness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samadhi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non-stealing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heal sick &amp; maintain healthy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sensual responsibility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dharana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non-covetness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brahmicharya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santosha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tapas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vedanta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swadhiyaya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isvara pranidhana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of vital life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dhyana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of body &amp; posture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discipline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internalisation of senses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asteya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concentration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fine elements of perception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spiritual bliss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asana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non-dualism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purity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tanmatras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self-study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shabda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sparsha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surrender to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pranayama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aparigraha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ghanda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sariram+sattvam+atman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Ayurvedic definition of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pratayahara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purpose of Ayurveda as medical 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contentment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AyurPuzzle2</dc:title>
  <dcterms:created xsi:type="dcterms:W3CDTF">2021-10-11T01:47:27Z</dcterms:created>
  <dcterms:modified xsi:type="dcterms:W3CDTF">2021-10-11T01:47:27Z</dcterms:modified>
</cp:coreProperties>
</file>