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Veda does Ayurveda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motor organ for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 organ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Ayurveda uses Nyaya clinically by comparing types of skin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Rg Veda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Mimamsa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Vaishesheka universal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Nyaya what is direct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Ayurveda uses Nyaya clinically by seeing emaciation, so... vata disorder...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fulfilment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5 tanmatras plus 5 mahabhutas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fulfilment of biological needs, prosperity,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Nyaya what is inference?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are the eyes, nose, ears, tongue &amp;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Founder of Nyaya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Founder of Astanga Yoga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Nyaya what is comparison?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Ayurveda uses Nyaya clinically via subject &amp; object observation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Vedanta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liberation as the final achievement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Ayurveda uses Nyaya clinically by listening to patient &amp; referring to medical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organ for 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motor organ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Sama Veda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motor organs for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Vaishesheka individual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Sankhya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Ahamkara identifies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Yajur Veda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Founder of Vaishesheka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fulfilment of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Nyaya what is testimony?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Ayurpuzzle1</dc:title>
  <dcterms:created xsi:type="dcterms:W3CDTF">2021-10-11T01:47:25Z</dcterms:created>
  <dcterms:modified xsi:type="dcterms:W3CDTF">2021-10-11T01:47:25Z</dcterms:modified>
</cp:coreProperties>
</file>