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Ayurpuzzle3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theory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8th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of eight branches of Ayurveda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9th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7th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dosha connected to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3rd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mahabhutas connected to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4th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6th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7th of eight branches of Ayurveda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recollection of memory udana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1st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astanga hridayam poetic hymns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great sage and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8th of eight branches of Ayurveda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significance of direction from creation/cause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concealed effect &amp; revealed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6th of eight branches of Ayurveda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of 8 branches of Ayurveda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5th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9 causative substances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subtleCLEARdryLIGHTnonresistant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Brihatryam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of eight branches of Ayurveda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heavyCOOLdenseDULLhardSTABLEgross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dosha connected to mouth/voxchords?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descent of consciousness into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mobileDRYlightROUGHcoldSUBTLE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hotSHARPoilySARAshuksma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2nd step of Antahkarana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3rd of eight branches of Ayurveda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form of image-subconsciousmind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5th of eight branches of Ayurveda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dosha connected to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which dosha connected to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liquidCOOLheavyDULLoilySOFTsmooth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Ayurpuzzle3</dc:title>
  <dcterms:created xsi:type="dcterms:W3CDTF">2021-10-11T01:47:29Z</dcterms:created>
  <dcterms:modified xsi:type="dcterms:W3CDTF">2021-10-11T01:47:29Z</dcterms:modified>
</cp:coreProperties>
</file>