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Ayurpuzzle4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gray matter churning into understanding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prana vayu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white matter recording memory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sheath of food-physical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that which writes in the brain on tarpaka k with ink of sadhaka 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inquiring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videotape for storing images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determination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1st of 5 functions of mind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sheath of bliss-causal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2nd of 5 functions of mind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vijnana &amp; jnanamaya kosha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3rd of 5 functions of mind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asthi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4th of 5 functions of mind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4 of 4 type of Karma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5th of 5 functions of mind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attending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goalsetting-attending-inquiring-thinking-deciding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goal setting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sankalpa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sadhaka pitta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 of 4 types of Karma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sheath of vitality-etheric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2nd of 4 types of Karma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thinking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Sachit - ego accumulation 4 next life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tarpaka kapha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Prarabdha body ripened to burn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meaning of acronym GAITD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dhatu associated with prarabdha karma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3rd of 4 types of Karma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error resulting from ignorance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sheath of mind-emotional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root cause of identification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deciding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go beyond the reflection/mirror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Agama - conscious envisioning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annamaya kosha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majja dhatu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pranamaya kosha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Kriya - current 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manomaya kosha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go behind the koshas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sheaths of wisdom&amp;knowledge-mental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kosha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anandamaya kosha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loneliness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Ayurpuzzle4</dc:title>
  <dcterms:created xsi:type="dcterms:W3CDTF">2021-10-11T01:47:32Z</dcterms:created>
  <dcterms:modified xsi:type="dcterms:W3CDTF">2021-10-11T01:47:32Z</dcterms:modified>
</cp:coreProperties>
</file>