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Ayurpuzzle5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prasadan, nourishing, hair, tissue,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pranic pathways connected to the sushumna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ropan, heals, mucus lining, synovial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 increases like, opposites balance...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teeth, nails, bones,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shodana, cleansing, penetrating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centre of the 72000 nadis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semi-permeability of cell membrane, clairvoyance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stanmana, constricting, anabolic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fixed, non-fixed &amp; fixed/non-fixed karma?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communication-cervical plexus-vijnanamaya kosha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ambition-celiac ganglion-manomaya kosha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samskaras are stored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scars created by thoughts that create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samskaras are carried by which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love-cardiac plexus-jnanamaya kosha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digestion, temperament,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 realization-cerebral cortex-pineal gland-beyond koshas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balanced agni &amp; dhatus with proper elimination/peace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svedana, lubrication, sebaceous secretions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relaxation, body fat, hair/fur, prevents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intuition-hypothalamus-anandamaya kosha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whirlpools of energy linking body mind &amp;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delicacy, catabolic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stimulation, nerve impulses, perception/response, peristalsis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procreation-pelvic girdle-pranamayakosha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ether, emptiness, good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dormant vital energy/prana agni urdhva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survival-annamayakosha-sacral plexus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shamana, pacification, lymph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bruhana,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material consciousness, obesity,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word that easily gets mixed up with the term for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confusion, cataracts, mucus,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shoshana, drying, constipation, loneliness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skin, nails, voice, joints, lekana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Ayurpuzzle5</dc:title>
  <dcterms:created xsi:type="dcterms:W3CDTF">2021-10-11T01:47:34Z</dcterms:created>
  <dcterms:modified xsi:type="dcterms:W3CDTF">2021-10-11T01:47:34Z</dcterms:modified>
</cp:coreProperties>
</file>