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Ayurpuzzle6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vata &amp; pitta DOWN, kapha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dry ginger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vata DOWN pitta, kapha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vata DOWN pitta, kapha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ripe mango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vata, pitta UP kapha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unripe 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vata UP, pitta kapha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avocado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vata UP pitta kapha DOWN earth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cithara agni (cell nucleus)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field of action of prabhav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madhura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 cooling 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cooked spinach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 heating sour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lavana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astringent cooling 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tikta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 cooling 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ripe 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astringent pungent cooling pungent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astringent sour heating 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cumin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pungent heating pungent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unripe 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pungent heating 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cilantro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astringent sweet sour cooling 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astringent sour cooling pungent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katu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sweet sour heating 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raw spinach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astringent cooling pungent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sweet potato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sweet heating sour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astringent cooling pungent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kasaya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sweet sour heating pungent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saffron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sweet astringent cooling 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fresh ginger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pungent bitter cooling pungent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tomato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astringent sweet bitter heating 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white potato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astringent cooling 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unripe mango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Ayurpuzzle6</dc:title>
  <dcterms:created xsi:type="dcterms:W3CDTF">2021-10-11T01:47:36Z</dcterms:created>
  <dcterms:modified xsi:type="dcterms:W3CDTF">2021-10-11T01:47:36Z</dcterms:modified>
</cp:coreProperties>
</file>