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Ayurveda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purification    </w:t>
      </w:r>
      <w:r>
        <w:t xml:space="preserve">   diet    </w:t>
      </w:r>
      <w:r>
        <w:t xml:space="preserve">   YOGA    </w:t>
      </w:r>
      <w:r>
        <w:t xml:space="preserve">   HERBAL    </w:t>
      </w:r>
      <w:r>
        <w:t xml:space="preserve">   india    </w:t>
      </w:r>
      <w:r>
        <w:t xml:space="preserve">   space    </w:t>
      </w:r>
      <w:r>
        <w:t xml:space="preserve">   water    </w:t>
      </w:r>
      <w:r>
        <w:t xml:space="preserve">   earth    </w:t>
      </w:r>
      <w:r>
        <w:t xml:space="preserve">   fire    </w:t>
      </w:r>
      <w:r>
        <w:t xml:space="preserve">   air    </w:t>
      </w:r>
      <w:r>
        <w:t xml:space="preserve">   dosha    </w:t>
      </w:r>
      <w:r>
        <w:t xml:space="preserve">   pitta    </w:t>
      </w:r>
      <w:r>
        <w:t xml:space="preserve">   Kapha    </w:t>
      </w:r>
      <w:r>
        <w:t xml:space="preserve">   Vata    </w:t>
      </w:r>
      <w:r>
        <w:t xml:space="preserve">   holistic    </w:t>
      </w:r>
      <w:r>
        <w:t xml:space="preserve">   Ayurvedic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Ayurveda</dc:title>
  <dcterms:created xsi:type="dcterms:W3CDTF">2021-10-11T01:46:57Z</dcterms:created>
  <dcterms:modified xsi:type="dcterms:W3CDTF">2021-10-11T01:46:57Z</dcterms:modified>
</cp:coreProperties>
</file>