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Azerbaijan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drive on the .... side of the road.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people have gold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rich in..?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love to drink..?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to take..?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have tea with..?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make in vertical ovens?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to first known..?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the land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grow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hang from trees?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place they are close to is..?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worlds largest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Issues with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40% of worlds what volcanoes?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Azerbaijan</dc:title>
  <dcterms:created xsi:type="dcterms:W3CDTF">2021-10-11T01:47:06Z</dcterms:created>
  <dcterms:modified xsi:type="dcterms:W3CDTF">2021-10-11T01:47:06Z</dcterms:modified>
</cp:coreProperties>
</file>