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Azeroth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Sharp Long Melee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Sea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Getting Somewhere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Sharp Melee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Horde Ambush THe Azerothians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Long ranged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That Looks After Peoples Health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Used For Assault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Rehydration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Eternal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Medieval Flying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Bow Shoots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 Creature Half Of A Griffin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Azeroth Crossword</dc:title>
  <dcterms:created xsi:type="dcterms:W3CDTF">2021-10-11T01:47:03Z</dcterms:created>
  <dcterms:modified xsi:type="dcterms:W3CDTF">2021-10-11T01:47:03Z</dcterms:modified>
</cp:coreProperties>
</file>