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states or peoples united under one leader or monarch called 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spoken by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of water Aztecs built their capital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manmade channel used to transport water over a long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Infectious disease brought to the Aztecs from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Made island used for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 paid by the city-states to the Aztec Emperor in the capital city of Tenochtitlan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military leaders who defeated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Aztec 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</dc:title>
  <dcterms:created xsi:type="dcterms:W3CDTF">2021-10-11T01:48:20Z</dcterms:created>
  <dcterms:modified xsi:type="dcterms:W3CDTF">2021-10-11T01:48:20Z</dcterms:modified>
</cp:coreProperties>
</file>