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Aztec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Peyote    </w:t>
      </w:r>
      <w:r>
        <w:t xml:space="preserve">   Coyote    </w:t>
      </w:r>
      <w:r>
        <w:t xml:space="preserve">   mexico    </w:t>
      </w:r>
      <w:r>
        <w:t xml:space="preserve">   Mezcal    </w:t>
      </w:r>
      <w:r>
        <w:t xml:space="preserve">   Spanish    </w:t>
      </w:r>
      <w:r>
        <w:t xml:space="preserve">   Mesoamerica    </w:t>
      </w:r>
      <w:r>
        <w:t xml:space="preserve">   Nahuatl    </w:t>
      </w:r>
      <w:r>
        <w:t xml:space="preserve">   Eagle    </w:t>
      </w:r>
      <w:r>
        <w:t xml:space="preserve">   Guacamole    </w:t>
      </w:r>
      <w:r>
        <w:t xml:space="preserve">   aztec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Aztec</dc:title>
  <dcterms:created xsi:type="dcterms:W3CDTF">2021-10-11T01:47:36Z</dcterms:created>
  <dcterms:modified xsi:type="dcterms:W3CDTF">2021-10-11T01:47:36Z</dcterms:modified>
</cp:coreProperties>
</file>