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Aztec Appeal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Acamapichtli    </w:t>
      </w:r>
      <w:r>
        <w:t xml:space="preserve">   Aqueduct    </w:t>
      </w:r>
      <w:r>
        <w:t xml:space="preserve">   Causeway    </w:t>
      </w:r>
      <w:r>
        <w:t xml:space="preserve">   Huitzilopochtli    </w:t>
      </w:r>
      <w:r>
        <w:t xml:space="preserve">   Itzcoatl    </w:t>
      </w:r>
      <w:r>
        <w:t xml:space="preserve">   Montezuma II    </w:t>
      </w:r>
      <w:r>
        <w:t xml:space="preserve">   Ollama    </w:t>
      </w:r>
      <w:r>
        <w:t xml:space="preserve">   Quetzalcoatl    </w:t>
      </w:r>
      <w:r>
        <w:t xml:space="preserve">   Tenochtitlan    </w:t>
      </w:r>
      <w:r>
        <w:t xml:space="preserve">   Texcoco    </w:t>
      </w:r>
      <w:r>
        <w:t xml:space="preserve">   Tezcatlipoca    </w:t>
      </w:r>
      <w:r>
        <w:t xml:space="preserve">   Tlacopan    </w:t>
      </w:r>
      <w:r>
        <w:t xml:space="preserve">   Tlaloc    </w:t>
      </w:r>
      <w:r>
        <w:t xml:space="preserve">   Triple Alliance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Appeal</dc:title>
  <dcterms:created xsi:type="dcterms:W3CDTF">2021-10-11T01:48:05Z</dcterms:created>
  <dcterms:modified xsi:type="dcterms:W3CDTF">2021-10-11T01:48:05Z</dcterms:modified>
</cp:coreProperties>
</file>