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or design cut from hard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Stone statues often represented _________ victims.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Paintings &amp; Sculptures were made to honor and praise their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sculptures were made of these that helped people track days/weeks/years.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Indigenous people of Mexico.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 of carving stone or wood.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Aztec paintings often represented Gods &amp; _______ ceremonies.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Bark from this tree was used for art paper.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often take the form of visual images.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Articles made of baked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Aztec people considered ____ a fundamental element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Art</dc:title>
  <dcterms:created xsi:type="dcterms:W3CDTF">2021-10-11T01:47:44Z</dcterms:created>
  <dcterms:modified xsi:type="dcterms:W3CDTF">2021-10-11T01:47:44Z</dcterms:modified>
</cp:coreProperties>
</file>