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empire    </w:t>
      </w:r>
      <w:r>
        <w:t xml:space="preserve">   slavery    </w:t>
      </w:r>
      <w:r>
        <w:t xml:space="preserve">   volodar    </w:t>
      </w:r>
      <w:r>
        <w:t xml:space="preserve">   ullamalitzli    </w:t>
      </w:r>
      <w:r>
        <w:t xml:space="preserve">   patolli    </w:t>
      </w:r>
      <w:r>
        <w:t xml:space="preserve">   punishments    </w:t>
      </w:r>
      <w:r>
        <w:t xml:space="preserve">   rituals    </w:t>
      </w:r>
      <w:r>
        <w:t xml:space="preserve">   religion    </w:t>
      </w:r>
      <w:r>
        <w:t xml:space="preserve">   cocoa bean    </w:t>
      </w:r>
      <w:r>
        <w:t xml:space="preserve">   tortillas    </w:t>
      </w:r>
      <w:r>
        <w:t xml:space="preserve">   maze    </w:t>
      </w:r>
      <w:r>
        <w:t xml:space="preserve">   feathers    </w:t>
      </w:r>
      <w:r>
        <w:t xml:space="preserve">   nobles    </w:t>
      </w:r>
      <w:r>
        <w:t xml:space="preserve">   capes    </w:t>
      </w:r>
      <w:r>
        <w:t xml:space="preserve">   loincloths    </w:t>
      </w:r>
      <w:r>
        <w:t xml:space="preserve">   divorce    </w:t>
      </w:r>
      <w:r>
        <w:t xml:space="preserve">   warriors    </w:t>
      </w:r>
      <w:r>
        <w:t xml:space="preserve">   farmers    </w:t>
      </w:r>
      <w:r>
        <w:t xml:space="preserve">   cloak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Civilization</dc:title>
  <dcterms:created xsi:type="dcterms:W3CDTF">2021-10-11T01:48:15Z</dcterms:created>
  <dcterms:modified xsi:type="dcterms:W3CDTF">2021-10-11T01:48:15Z</dcterms:modified>
</cp:coreProperties>
</file>