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Aztec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 groupe de familles comme un clan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classe supérieure ou noble de l'empire aztèque. Ils occupaient les postes les plus élevés dans la prêtrise, l'armée et le gouvernement.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 légume comme le maïs. C'était l'aliment de base des Aztèques.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Matériau de construction fabriqué à partir de sable, d’argile et d’eau, puis séché au soleil. Certaines des maisons aztèques ont été construites en adobe.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Une classe de marchands qui parcouraient de longues distances pour apporter des produits de luxe aux Aztèques. Ils constituaient une classe de personnes importante et respectée.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 jeu aztèque joué avec un ballon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Artisans aztèques qui travaillaient avec des plumes. Ils ont confectionné des vêtements et des coiffes pour la noblesse.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Premier dieu aztèque, il était le dieu du soleil et de la guerre. Il était également le dieu protecteur de Tenochtitlan.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Roi d'une cité, le mot Tlatoani signifie "locuteur". L'empereur de l'empire aztèque était le Huey Tlatoani ou "grand orateur".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classe des roturiers de l'empire aztèque.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Deux des plus importants empereurs des Aztèques s'appellent Montezuma. Il est aussi parfois orthographié Moctezuma.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Îles artificielles utilisées pour la culture. Les Aztèques les construisirent autour de la ville de Tenochtitlan car une grande partie du territoire était marécageux.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capitale de l'empire aztèque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 nom pour les personnes qui vivaient dans la vallée du Mexique.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 civilisation ancienne qui a précédé les Aztèques. La noblesse a prétendu être les descendants de ce peuple légendaire.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Aztec CrossWord</dc:title>
  <dcterms:created xsi:type="dcterms:W3CDTF">2021-10-11T01:48:22Z</dcterms:created>
  <dcterms:modified xsi:type="dcterms:W3CDTF">2021-10-11T01:48:22Z</dcterms:modified>
</cp:coreProperties>
</file>