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Lost his foot when he used it as bait for the earth monster Cipactli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Represents the male aspect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Skirt is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Who Dwells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Divine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Husband of Mayahuel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Temps humans into self-destruction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Protector of the mature wombs that turn into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Associated with the morning star, his twin brother is associated with the evening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Humming Bird of the South or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Rules over Tamoachan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his wife, Tonacacihuatl, he lives in the "Place of Duality"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of the Fifth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Rules over the 11th day of the Tonalpohualli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stone and sacrifice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Crossword</dc:title>
  <dcterms:created xsi:type="dcterms:W3CDTF">2021-10-11T01:47:21Z</dcterms:created>
  <dcterms:modified xsi:type="dcterms:W3CDTF">2021-10-11T01:47:21Z</dcterms:modified>
</cp:coreProperties>
</file>