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Aztec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conqueror of the aztecs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aztecs' tonatiuh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corn ____, a fun fall adventure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chocolate ingredient used as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flower grown by the aztecs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only humans were sacrificed, so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only humans were sacrificed, so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aztecs made it from chicle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human sacrifices helped the aztecs understand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language of the aztecs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two words, what the aztecs didn't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tlaloc's domain, to the aztecs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something only priests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a sweet treat the aztecs introduced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trait the aztecs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god of maize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 that would be taken from a victim of sacrifice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sides of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aztecs' huitzilopochtli, e.g.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altering ones brain to believe untrue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important principal to the aztecs?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tlaloc, to the aztecs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huitzilopochtli, to aztecs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bird of the aztecs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 performed to stop the universe from collapsing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relating to the aztecs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Aztec Crossword</dc:title>
  <dcterms:created xsi:type="dcterms:W3CDTF">2021-10-11T01:47:23Z</dcterms:created>
  <dcterms:modified xsi:type="dcterms:W3CDTF">2021-10-11T01:47:23Z</dcterms:modified>
</cp:coreProperties>
</file>