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Aztec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lead the Aztecs when the Conquistadors first attacked?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capital city of the Aztecs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main animal did the conquistadors bring along on their exploration of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name of Cortez the leader of the Conquistadros?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bridge like entrances to the Aztec capital?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name for a religion that worships many gods?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is now in the same place as the Aztec capital used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did the conquistadors expedition take?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century did the Aztecs get taken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spoke by the Aztecs?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 compass direction did not have an entrance to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disease helped the Conquistadors defeat the Aztecs?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Crossword</dc:title>
  <dcterms:created xsi:type="dcterms:W3CDTF">2021-10-11T01:47:57Z</dcterms:created>
  <dcterms:modified xsi:type="dcterms:W3CDTF">2021-10-11T01:47:57Z</dcterms:modified>
</cp:coreProperties>
</file>