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Aztec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place is a mountain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planned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Leading power of the Valley of Mexico in 1428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of the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god is a feathered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black or green volcanic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Aztecs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Crowned emporer in 1502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Emperor in 1487</w:t>
            </w:r>
          </w:p>
        </w:tc>
      </w:tr>
    </w:tbl>
    <w:p>
      <w:pPr>
        <w:pStyle w:val="WordBankMedium"/>
      </w:pPr>
      <w:r>
        <w:t xml:space="preserve">   Huitzilopochtli    </w:t>
      </w:r>
      <w:r>
        <w:t xml:space="preserve">   Ahuitzotl    </w:t>
      </w:r>
      <w:r>
        <w:t xml:space="preserve">   Quetzalcoatl    </w:t>
      </w:r>
      <w:r>
        <w:t xml:space="preserve">   Triple Alliance    </w:t>
      </w:r>
      <w:r>
        <w:t xml:space="preserve">   Obsidian    </w:t>
      </w:r>
      <w:r>
        <w:t xml:space="preserve">   Sunstone     </w:t>
      </w:r>
      <w:r>
        <w:t xml:space="preserve">   Teotihuacán    </w:t>
      </w:r>
      <w:r>
        <w:t xml:space="preserve">   Valley of Mexico    </w:t>
      </w:r>
      <w:r>
        <w:t xml:space="preserve">   Tenochtitlán    </w:t>
      </w:r>
      <w:r>
        <w:t xml:space="preserve">   Montezuma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Definitions</dc:title>
  <dcterms:created xsi:type="dcterms:W3CDTF">2021-10-11T01:48:31Z</dcterms:created>
  <dcterms:modified xsi:type="dcterms:W3CDTF">2021-10-11T01:48:31Z</dcterms:modified>
</cp:coreProperties>
</file>