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Aztec Empire Cross-Word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Spanish conquistador invaded and overthrew the Aztec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Tenochtitlan was located in the center of this lake.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ancient city had many multi-family compounds surrounding the pyramid of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Aztecs built this to carry fresh water into the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leader of the Aztecs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Disease contributed to the end of the Aztec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national god of the Aztecs was a deity of war, the sun, and human sacrifice.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capital of the Aztec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the fourth king of Tenochititian that formed alliances with the neighboring cities to form a dominant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ruler of Tenocntitian, from 1502-1520, was killed during the Spanish conquest of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supreme god of the rain was worshiped as a giver of life, but also fears for sending thunder and lightning.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Aztec Empire Cross-Word</dc:title>
  <dcterms:created xsi:type="dcterms:W3CDTF">2021-10-11T01:48:00Z</dcterms:created>
  <dcterms:modified xsi:type="dcterms:W3CDTF">2021-10-11T01:48:00Z</dcterms:modified>
</cp:coreProperties>
</file>