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Viceroy    </w:t>
      </w:r>
      <w:r>
        <w:t xml:space="preserve">   Treason    </w:t>
      </w:r>
      <w:r>
        <w:t xml:space="preserve">   Prophesy    </w:t>
      </w:r>
      <w:r>
        <w:t xml:space="preserve">   Pre-Columbian    </w:t>
      </w:r>
      <w:r>
        <w:t xml:space="preserve">   Olmec    </w:t>
      </w:r>
      <w:r>
        <w:t xml:space="preserve">   Octli    </w:t>
      </w:r>
      <w:r>
        <w:t xml:space="preserve">   Maya    </w:t>
      </w:r>
      <w:r>
        <w:t xml:space="preserve">   Macuahuitl    </w:t>
      </w:r>
      <w:r>
        <w:t xml:space="preserve">   Infidel    </w:t>
      </w:r>
      <w:r>
        <w:t xml:space="preserve">   Indigenous    </w:t>
      </w:r>
      <w:r>
        <w:t xml:space="preserve">   Inca    </w:t>
      </w:r>
      <w:r>
        <w:t xml:space="preserve">   Decapitate    </w:t>
      </w:r>
      <w:r>
        <w:t xml:space="preserve">   Copal    </w:t>
      </w:r>
      <w:r>
        <w:t xml:space="preserve">   Convert    </w:t>
      </w:r>
      <w:r>
        <w:t xml:space="preserve">   Conquistador    </w:t>
      </w:r>
      <w:r>
        <w:t xml:space="preserve">   Colony    </w:t>
      </w:r>
      <w:r>
        <w:t xml:space="preserve">   Century    </w:t>
      </w:r>
      <w:r>
        <w:t xml:space="preserve">   Calpulli    </w:t>
      </w:r>
      <w:r>
        <w:t xml:space="preserve">   Aztec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Glossary</dc:title>
  <dcterms:created xsi:type="dcterms:W3CDTF">2021-10-11T01:48:37Z</dcterms:created>
  <dcterms:modified xsi:type="dcterms:W3CDTF">2021-10-11T01:48:37Z</dcterms:modified>
</cp:coreProperties>
</file>