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Aztec Human Sacrifice Scrambler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Flowerwars    </w:t>
      </w:r>
      <w:r>
        <w:t xml:space="preserve">   Tlaloc    </w:t>
      </w:r>
      <w:r>
        <w:t xml:space="preserve">   Tonatiuh    </w:t>
      </w:r>
      <w:r>
        <w:t xml:space="preserve">   XipeTotec    </w:t>
      </w:r>
      <w:r>
        <w:t xml:space="preserve">   Tezcatlipoca    </w:t>
      </w:r>
      <w:r>
        <w:t xml:space="preserve">   Quetzalcoatl    </w:t>
      </w:r>
      <w:r>
        <w:t xml:space="preserve">   Huitzilopochtli    </w:t>
      </w:r>
      <w:r>
        <w:t xml:space="preserve">   Sacrifice    </w:t>
      </w:r>
      <w:r>
        <w:t xml:space="preserve">   Tenochtitlán    </w:t>
      </w:r>
      <w:r>
        <w:t xml:space="preserve">   Aztec    </w:t>
      </w:r>
      <w:r>
        <w:t xml:space="preserve">   Bloodletting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Human Sacrifice Scrambler </dc:title>
  <dcterms:created xsi:type="dcterms:W3CDTF">2021-10-11T01:47:33Z</dcterms:created>
  <dcterms:modified xsi:type="dcterms:W3CDTF">2021-10-11T01:47:33Z</dcterms:modified>
</cp:coreProperties>
</file>