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Aztec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Aztecs initially wandered north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where the Aztecs settled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mandatory for all children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people were sacrificed for what god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Aztecs biggest city was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Aztec people were influenced greatly by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eagle, snake and what were very important to these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aztec people worshipped many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stole something what was cut 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Aztec people built their city on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People</dc:title>
  <dcterms:created xsi:type="dcterms:W3CDTF">2021-10-11T01:47:19Z</dcterms:created>
  <dcterms:modified xsi:type="dcterms:W3CDTF">2021-10-11T01:47:19Z</dcterms:modified>
</cp:coreProperties>
</file>