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Aztec Society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Leaders of religion.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were the governing group of society and made up to 5% of the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section of society could sell themselves into slavery should they get into debt.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was elected by important officials, priests and warriors from relatives of the previous 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Goods that were given to the Aztecs by conquered nations like food, clothing, precious stones, building supplies, and captives.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Part of the religious rites performed by women at home.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was considered a crime in Aztec society.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Accounted for approximately 30% of the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very important aspect of Aztec society that involved shrines.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Human social and cultural development and organization that is  advanced.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boys gave military training and girls were taught duties to be performed in religious ceremonies.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 given the name of a woman but really a man.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Usually came from defeated tribes and were owned by the nobility.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daily occupation of wealthy and poor women in the home, helped to make clothes for the people. 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Aztec Society Crossword </dc:title>
  <dcterms:created xsi:type="dcterms:W3CDTF">2021-10-11T01:48:37Z</dcterms:created>
  <dcterms:modified xsi:type="dcterms:W3CDTF">2021-10-11T01:48:37Z</dcterms:modified>
</cp:coreProperties>
</file>