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Aztec Tribe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pacific ocean    </w:t>
      </w:r>
      <w:r>
        <w:t xml:space="preserve">   Chinampa    </w:t>
      </w:r>
      <w:r>
        <w:t xml:space="preserve">   Agriculture    </w:t>
      </w:r>
      <w:r>
        <w:t xml:space="preserve">   aztecs    </w:t>
      </w:r>
      <w:r>
        <w:t xml:space="preserve">   Huxatc    </w:t>
      </w:r>
      <w:r>
        <w:t xml:space="preserve">   Purepecha    </w:t>
      </w:r>
      <w:r>
        <w:t xml:space="preserve">   Mayan    </w:t>
      </w:r>
      <w:r>
        <w:t xml:space="preserve">   Nahuatl    </w:t>
      </w:r>
      <w:r>
        <w:t xml:space="preserve">   nobles    </w:t>
      </w:r>
      <w:r>
        <w:t xml:space="preserve">   pictographs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Tribe Project</dc:title>
  <dcterms:created xsi:type="dcterms:W3CDTF">2021-10-11T01:48:51Z</dcterms:created>
  <dcterms:modified xsi:type="dcterms:W3CDTF">2021-10-11T01:48:51Z</dcterms:modified>
</cp:coreProperties>
</file>