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conqueror, especially one of the Spanish conquerors of Mexico and Peru in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indigenous people dominant in Mexico before the Spanish conquest of the 16th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school for the children of Aztec commoners.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act, statement, or gift that is intended to show gratitude, respect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widespread occurrence of an infectious disease in a community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agreement between Spain and Portugal aimed at settling conflicts over lands newly discovered or explored by Christopher Columbu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system, or organization in which people or 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artificial channel for conveying water, typically in the form of a bridge across a valley.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event regarded as a portent of good or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grant by the Spanish Crown to a colonist in America conferring the right to demand tribute and forced labour from the Indian inhabitants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Designation of an organization unit below the level of altepetl.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Evaluation of other cultures according to preconceptions originating in the standards and customs of one’s own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in or worship of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Nahua altepetl located on an island in Lake Texcoco.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myths, especially one belonging to a particular religious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Artificial islands created by interweaving fences. “Floating gardens”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for the sons of the Aztec nobility. Would receive rigorous religious and military training.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ancient manuscript text book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object made by a human being, typically an item of cultural or historical interest.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Vocabulary</dc:title>
  <dcterms:created xsi:type="dcterms:W3CDTF">2021-10-11T01:48:42Z</dcterms:created>
  <dcterms:modified xsi:type="dcterms:W3CDTF">2021-10-11T01:48:42Z</dcterms:modified>
</cp:coreProperties>
</file>