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Aztec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Authenticated at Setubal, Portugal divided the newly discovered lands outside Europe between the Portuguesse Empire and the Spanish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Was a large Mexica altepetl in what is now the center of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artifact is something made or given shape by humans, such as a tool or a work of art, especially a object of archaeological intrest.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event regarded as a portent of good or 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school for the children of the Aztec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system in which defeated peoples were forced to pay a tax in the form of goods and labor. This forced the transfer of dood, cloth, and other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the person whose job is to go and search for new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Was established in 1478 by Calothic Monarchs Ferdinand ll of Aragon and Isabella l of Castile.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The series of military campaigns by which cristian armies reclaimed control of the lberian Peninsula from the Moors, starting in the 8th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collection of myths, especially one belonging to a particular religious or cultural tradition.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collection of internationally known standards, codes of practice, guidelines, and other recommendations relating to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member of the indigenous people dominant in Mexico before the Spanish conquest of the 16th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grant by the spanish crown to a colonist in America Conferring the right to demand tribute and forced labor from the Indian inhabitants of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belief in or worship of more than one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school for the sons of the Aztec nobility. They would receive military-like training and religious training.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Evaluation of other cultures according to their traditions and standards.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unit of monetary currency in Guatemala Is the quetzal.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They were invented by the Aztecs and are sometimes known as floating gardens. They’re artificial islands that were created by interweaving reeds with stakes beneath the lake's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In pre columbian Aztec society a calpulli was the designation of an organizational unit below the level of the altepetl.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system of organization in which people or groups ranked one above the other according to status or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widespread disease which is contagious.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Is a watercourse to move water from a source to a distribution point. For example, pipes.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 Vocabulary</dc:title>
  <dcterms:created xsi:type="dcterms:W3CDTF">2021-10-11T01:48:44Z</dcterms:created>
  <dcterms:modified xsi:type="dcterms:W3CDTF">2021-10-11T01:48:44Z</dcterms:modified>
</cp:coreProperties>
</file>