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Weapons/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Jaguar    </w:t>
      </w:r>
      <w:r>
        <w:t xml:space="preserve">   Bow    </w:t>
      </w:r>
      <w:r>
        <w:t xml:space="preserve">   Eagle    </w:t>
      </w:r>
      <w:r>
        <w:t xml:space="preserve">   Arrow    </w:t>
      </w:r>
      <w:r>
        <w:t xml:space="preserve">   Sword    </w:t>
      </w:r>
      <w:r>
        <w:t xml:space="preserve">   Club    </w:t>
      </w:r>
      <w:r>
        <w:t xml:space="preserve">   Aztec    </w:t>
      </w:r>
      <w:r>
        <w:t xml:space="preserve">   Weapon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Weapons/ Warriors</dc:title>
  <dcterms:created xsi:type="dcterms:W3CDTF">2021-10-11T01:48:21Z</dcterms:created>
  <dcterms:modified xsi:type="dcterms:W3CDTF">2021-10-11T01:48:21Z</dcterms:modified>
</cp:coreProperties>
</file>