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Aztec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ISLAND    </w:t>
      </w:r>
      <w:r>
        <w:t xml:space="preserve">   MILITARYCONQUESTS    </w:t>
      </w:r>
      <w:r>
        <w:t xml:space="preserve">   INVASION    </w:t>
      </w:r>
      <w:r>
        <w:t xml:space="preserve">   TOPILTZIN    </w:t>
      </w:r>
      <w:r>
        <w:t xml:space="preserve">   TEXCOCOANDTLACOPAN    </w:t>
      </w:r>
      <w:r>
        <w:t xml:space="preserve">   NOMADS    </w:t>
      </w:r>
      <w:r>
        <w:t xml:space="preserve">   PALACE    </w:t>
      </w:r>
      <w:r>
        <w:t xml:space="preserve">   THIRTYEIGHT    </w:t>
      </w:r>
      <w:r>
        <w:t xml:space="preserve">   VALLEYOFMEXICO    </w:t>
      </w:r>
      <w:r>
        <w:t xml:space="preserve">   SUNANDWAR    </w:t>
      </w:r>
      <w:r>
        <w:t xml:space="preserve">   SLAVES    </w:t>
      </w:r>
      <w:r>
        <w:t xml:space="preserve">   TOLTECS    </w:t>
      </w:r>
      <w:r>
        <w:t xml:space="preserve">   CENOTE    </w:t>
      </w:r>
      <w:r>
        <w:t xml:space="preserve">   QUETZALCOATL    </w:t>
      </w:r>
      <w:r>
        <w:t xml:space="preserve">   OBSIDIAN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Word Search</dc:title>
  <dcterms:created xsi:type="dcterms:W3CDTF">2021-10-11T01:48:30Z</dcterms:created>
  <dcterms:modified xsi:type="dcterms:W3CDTF">2021-10-11T01:48:30Z</dcterms:modified>
</cp:coreProperties>
</file>