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Aztec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Ahuacatl    </w:t>
      </w:r>
      <w:r>
        <w:t xml:space="preserve">   Amatl    </w:t>
      </w:r>
      <w:r>
        <w:t xml:space="preserve">   Atolli    </w:t>
      </w:r>
      <w:r>
        <w:t xml:space="preserve">   Aztec    </w:t>
      </w:r>
      <w:r>
        <w:t xml:space="preserve">   Aztecan    </w:t>
      </w:r>
      <w:r>
        <w:t xml:space="preserve">   Central America    </w:t>
      </w:r>
      <w:r>
        <w:t xml:space="preserve">   Chocolate    </w:t>
      </w:r>
      <w:r>
        <w:t xml:space="preserve">   Cortez    </w:t>
      </w:r>
      <w:r>
        <w:t xml:space="preserve">   Dahlia    </w:t>
      </w:r>
      <w:r>
        <w:t xml:space="preserve">   Ethnic Group    </w:t>
      </w:r>
      <w:r>
        <w:t xml:space="preserve">   Huitzilopochtli    </w:t>
      </w:r>
      <w:r>
        <w:t xml:space="preserve">   Lake Texcoco    </w:t>
      </w:r>
      <w:r>
        <w:t xml:space="preserve">   Mesoamreican    </w:t>
      </w:r>
      <w:r>
        <w:t xml:space="preserve">   Nahuatal    </w:t>
      </w:r>
      <w:r>
        <w:t xml:space="preserve">   Pyramid of Tenochtitlan    </w:t>
      </w:r>
      <w:r>
        <w:t xml:space="preserve">   Quetzal    </w:t>
      </w:r>
      <w:r>
        <w:t xml:space="preserve">   Rain    </w:t>
      </w:r>
      <w:r>
        <w:t xml:space="preserve">   Rain God    </w:t>
      </w:r>
      <w:r>
        <w:t xml:space="preserve">   Sacrifice    </w:t>
      </w:r>
      <w:r>
        <w:t xml:space="preserve">   Slavery    </w:t>
      </w:r>
      <w:r>
        <w:t xml:space="preserve">   Sun God    </w:t>
      </w:r>
      <w:r>
        <w:t xml:space="preserve">   Temple    </w:t>
      </w:r>
      <w:r>
        <w:t xml:space="preserve">   Tlaloc    </w:t>
      </w:r>
      <w:r>
        <w:t xml:space="preserve">   Tonatiuh    </w:t>
      </w:r>
      <w:r>
        <w:t xml:space="preserve">   Valley Of Mexico    </w:t>
      </w:r>
      <w:r>
        <w:t xml:space="preserve">   War God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Aztec Word Search</dc:title>
  <dcterms:created xsi:type="dcterms:W3CDTF">2021-10-11T01:47:38Z</dcterms:created>
  <dcterms:modified xsi:type="dcterms:W3CDTF">2021-10-11T01:47:38Z</dcterms:modified>
</cp:coreProperties>
</file>