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ollin    </w:t>
      </w:r>
      <w:r>
        <w:t xml:space="preserve">   coxcaquauhtl    </w:t>
      </w:r>
      <w:r>
        <w:t xml:space="preserve">   cuauhtli    </w:t>
      </w:r>
      <w:r>
        <w:t xml:space="preserve">   ocelotl    </w:t>
      </w:r>
      <w:r>
        <w:t xml:space="preserve">   empire    </w:t>
      </w:r>
      <w:r>
        <w:t xml:space="preserve">   spanish    </w:t>
      </w:r>
      <w:r>
        <w:t xml:space="preserve">   religious    </w:t>
      </w:r>
      <w:r>
        <w:t xml:space="preserve">   artistic    </w:t>
      </w:r>
      <w:r>
        <w:t xml:space="preserve">   pyramid    </w:t>
      </w:r>
      <w:r>
        <w:t xml:space="preserve">   temple    </w:t>
      </w:r>
      <w:r>
        <w:t xml:space="preserve">   gods    </w:t>
      </w:r>
      <w:r>
        <w:t xml:space="preserve">   mask    </w:t>
      </w:r>
      <w:r>
        <w:t xml:space="preserve">   warrior    </w:t>
      </w:r>
      <w:r>
        <w:t xml:space="preserve">   civilisation    </w:t>
      </w:r>
      <w:r>
        <w:t xml:space="preserve">   itzcoatl    </w:t>
      </w:r>
      <w:r>
        <w:t xml:space="preserve">   uitzilopochtli    </w:t>
      </w:r>
      <w:r>
        <w:t xml:space="preserve">   indian    </w:t>
      </w:r>
      <w:r>
        <w:t xml:space="preserve">   architecture    </w:t>
      </w:r>
      <w:r>
        <w:t xml:space="preserve">   agriculture    </w:t>
      </w:r>
      <w:r>
        <w:t xml:space="preserve">   chinampas    </w:t>
      </w:r>
      <w:r>
        <w:t xml:space="preserve">   montezuma    </w:t>
      </w:r>
      <w:r>
        <w:t xml:space="preserve">   tenochtitlan    </w:t>
      </w:r>
      <w:r>
        <w:t xml:space="preserve">   mexico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Wordsearch</dc:title>
  <dcterms:created xsi:type="dcterms:W3CDTF">2021-10-11T01:48:08Z</dcterms:created>
  <dcterms:modified xsi:type="dcterms:W3CDTF">2021-10-11T01:48:08Z</dcterms:modified>
</cp:coreProperties>
</file>