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Aztec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Nahuatl    </w:t>
      </w:r>
      <w:r>
        <w:t xml:space="preserve">   Aztec    </w:t>
      </w:r>
      <w:r>
        <w:t xml:space="preserve">   God of death    </w:t>
      </w:r>
      <w:r>
        <w:t xml:space="preserve">   God of weather    </w:t>
      </w:r>
      <w:r>
        <w:t xml:space="preserve">   God of wind    </w:t>
      </w:r>
      <w:r>
        <w:t xml:space="preserve">   God of the sun    </w:t>
      </w:r>
      <w:r>
        <w:t xml:space="preserve">   God of war    </w:t>
      </w:r>
      <w:r>
        <w:t xml:space="preserve">   Huitzilopochtli    </w:t>
      </w:r>
      <w:r>
        <w:t xml:space="preserve">   Mexico    </w:t>
      </w:r>
      <w:r>
        <w:t xml:space="preserve">   Quetzalcoatl    </w:t>
      </w:r>
      <w:r>
        <w:t xml:space="preserve">   Sacrifice    </w:t>
      </w:r>
      <w:r>
        <w:t xml:space="preserve">   Teotihuacan    </w:t>
      </w:r>
      <w:r>
        <w:t xml:space="preserve">   Tlaloc    </w:t>
      </w:r>
      <w:r>
        <w:t xml:space="preserve">   Tonatiuh    </w:t>
      </w:r>
      <w:r>
        <w:t xml:space="preserve">   Xipe-totec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</dc:title>
  <dcterms:created xsi:type="dcterms:W3CDTF">2021-10-11T01:47:48Z</dcterms:created>
  <dcterms:modified xsi:type="dcterms:W3CDTF">2021-10-11T01:47:48Z</dcterms:modified>
</cp:coreProperties>
</file>