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named this after the 'god house'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emperor of the aztecs,said to be the 'true'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food you grow, very common today (starts with 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games the aztecs played (stars with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sometimes did this after human sacrifice was made 'by eating the flesh'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it's culture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gods is two of them and the respect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the people who attacked the Aztecs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type of mask an emperor 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country the Aztec empire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the first to find and create this drink it uses coco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would happen to the loser of the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crossword!</dc:title>
  <dcterms:created xsi:type="dcterms:W3CDTF">2021-10-11T01:48:10Z</dcterms:created>
  <dcterms:modified xsi:type="dcterms:W3CDTF">2021-10-11T01:48:10Z</dcterms:modified>
</cp:coreProperties>
</file>