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Aztec cultural characteristics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Aztec    </w:t>
      </w:r>
      <w:r>
        <w:t xml:space="preserve">   Aztlan    </w:t>
      </w:r>
      <w:r>
        <w:t xml:space="preserve">   Blood    </w:t>
      </w:r>
      <w:r>
        <w:t xml:space="preserve">   Canal system    </w:t>
      </w:r>
      <w:r>
        <w:t xml:space="preserve">   Central Mexico    </w:t>
      </w:r>
      <w:r>
        <w:t xml:space="preserve">   Cocoxtli    </w:t>
      </w:r>
      <w:r>
        <w:t xml:space="preserve">   Cuauhtitlan river    </w:t>
      </w:r>
      <w:r>
        <w:t xml:space="preserve">   Cuisine    </w:t>
      </w:r>
      <w:r>
        <w:t xml:space="preserve">   Eagle    </w:t>
      </w:r>
      <w:r>
        <w:t xml:space="preserve">   Eagle warrior    </w:t>
      </w:r>
      <w:r>
        <w:t xml:space="preserve">   Empire    </w:t>
      </w:r>
      <w:r>
        <w:t xml:space="preserve">   Farming    </w:t>
      </w:r>
      <w:r>
        <w:t xml:space="preserve">   Jaguar    </w:t>
      </w:r>
      <w:r>
        <w:t xml:space="preserve">   Jaguar warrior    </w:t>
      </w:r>
      <w:r>
        <w:t xml:space="preserve">   Maize    </w:t>
      </w:r>
      <w:r>
        <w:t xml:space="preserve">   Mesoamerica    </w:t>
      </w:r>
      <w:r>
        <w:t xml:space="preserve">   Mexico    </w:t>
      </w:r>
      <w:r>
        <w:t xml:space="preserve">   Mythological traditions    </w:t>
      </w:r>
      <w:r>
        <w:t xml:space="preserve">   Nahuatl    </w:t>
      </w:r>
      <w:r>
        <w:t xml:space="preserve">   Nomadic    </w:t>
      </w:r>
      <w:r>
        <w:t xml:space="preserve">   Powerful    </w:t>
      </w:r>
      <w:r>
        <w:t xml:space="preserve">   Religion    </w:t>
      </w:r>
      <w:r>
        <w:t xml:space="preserve">   Sacrifice    </w:t>
      </w:r>
      <w:r>
        <w:t xml:space="preserve">   Spaniards    </w:t>
      </w:r>
      <w:r>
        <w:t xml:space="preserve">   Tenochtitlán    </w:t>
      </w:r>
      <w:r>
        <w:t xml:space="preserve">   Tortilla    </w:t>
      </w:r>
      <w:r>
        <w:t xml:space="preserve">   Ullamaliztli    </w:t>
      </w:r>
      <w:r>
        <w:t xml:space="preserve">   Valley of Mexico    </w:t>
      </w:r>
      <w:r>
        <w:t xml:space="preserve">   Warrior    </w:t>
      </w:r>
      <w:r>
        <w:t xml:space="preserve">   Wood mask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Aztec cultural characteristics </dc:title>
  <dcterms:created xsi:type="dcterms:W3CDTF">2021-10-11T01:47:26Z</dcterms:created>
  <dcterms:modified xsi:type="dcterms:W3CDTF">2021-10-11T01:47:26Z</dcterms:modified>
</cp:coreProperties>
</file>