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Aztec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Artifact that that predicts the apocolypse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conquered the Aztecs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 in the middle of a lake from which the Aztec people took their name and began their quest for the Promised land. This was their homeland.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Tribal deity (Aztec god of sun and war) who told the Aztecs to set out on the journey for the promised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Percent of the indigenous population in central Mexico that died from 1520-1530 after the initial Spanish conquest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 in which the Aztecs reached/found the promised 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goal of the Spanish soldiers, Aztecs viewed this as a waste of blood and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Modern city in Mexico that is built on top of the ancient Aztec city of Tenochtitlan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conquistador who led the Spanish Armada against Moctezuma 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Lethal weapon that the Spanish left behind that killed many indigenous people , they had no cure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culture </dc:title>
  <dcterms:created xsi:type="dcterms:W3CDTF">2021-10-11T01:48:46Z</dcterms:created>
  <dcterms:modified xsi:type="dcterms:W3CDTF">2021-10-11T01:48:46Z</dcterms:modified>
</cp:coreProperties>
</file>