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Aztec medicine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slaves    </w:t>
      </w:r>
      <w:r>
        <w:t xml:space="preserve">   aztec    </w:t>
      </w:r>
      <w:r>
        <w:t xml:space="preserve">   birth    </w:t>
      </w:r>
      <w:r>
        <w:t xml:space="preserve">   cure    </w:t>
      </w:r>
      <w:r>
        <w:t xml:space="preserve">   disease    </w:t>
      </w:r>
      <w:r>
        <w:t xml:space="preserve">   doctors    </w:t>
      </w:r>
      <w:r>
        <w:t xml:space="preserve">   health    </w:t>
      </w:r>
      <w:r>
        <w:t xml:space="preserve">   herbs    </w:t>
      </w:r>
      <w:r>
        <w:t xml:space="preserve">   medicine    </w:t>
      </w:r>
      <w:r>
        <w:t xml:space="preserve">   plant    </w:t>
      </w:r>
      <w:r>
        <w:t xml:space="preserve">   smallpox    </w:t>
      </w:r>
      <w:r>
        <w:t xml:space="preserve">   Spanish conquest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Aztec medicine word search </dc:title>
  <dcterms:created xsi:type="dcterms:W3CDTF">2021-10-11T01:47:28Z</dcterms:created>
  <dcterms:modified xsi:type="dcterms:W3CDTF">2021-10-11T01:47:28Z</dcterms:modified>
</cp:coreProperties>
</file>