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Tribute    </w:t>
      </w:r>
      <w:r>
        <w:t xml:space="preserve">   Successor    </w:t>
      </w:r>
      <w:r>
        <w:t xml:space="preserve">   Sacrifice    </w:t>
      </w:r>
      <w:r>
        <w:t xml:space="preserve">   Hereditary    </w:t>
      </w:r>
      <w:r>
        <w:t xml:space="preserve">   Glyphs    </w:t>
      </w:r>
      <w:r>
        <w:t xml:space="preserve">   Epidemic    </w:t>
      </w:r>
      <w:r>
        <w:t xml:space="preserve">   Empire    </w:t>
      </w:r>
      <w:r>
        <w:t xml:space="preserve">   Emperor    </w:t>
      </w:r>
      <w:r>
        <w:t xml:space="preserve">   Calpulli    </w:t>
      </w:r>
      <w:r>
        <w:t xml:space="preserve">   Barter    </w:t>
      </w:r>
      <w:r>
        <w:t xml:space="preserve">   Alliance    </w:t>
      </w:r>
      <w:r>
        <w:t xml:space="preserve">   Civilization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word search</dc:title>
  <dcterms:created xsi:type="dcterms:W3CDTF">2021-10-11T01:47:11Z</dcterms:created>
  <dcterms:modified xsi:type="dcterms:W3CDTF">2021-10-11T01:47:11Z</dcterms:modified>
</cp:coreProperties>
</file>