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Aztecs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Opochtli    </w:t>
      </w:r>
      <w:r>
        <w:t xml:space="preserve">   Sacrifice    </w:t>
      </w:r>
      <w:r>
        <w:t xml:space="preserve">   Atlancoya    </w:t>
      </w:r>
      <w:r>
        <w:t xml:space="preserve">   Chinampas    </w:t>
      </w:r>
      <w:r>
        <w:t xml:space="preserve">   Huitzilopochti    </w:t>
      </w:r>
      <w:r>
        <w:t xml:space="preserve">   Tlaloc    </w:t>
      </w:r>
      <w:r>
        <w:t xml:space="preserve">   Teocalli    </w:t>
      </w:r>
      <w:r>
        <w:t xml:space="preserve">   Moctezumaii    </w:t>
      </w:r>
      <w:r>
        <w:t xml:space="preserve">   Tenochtitlan    </w:t>
      </w:r>
      <w:r>
        <w:t xml:space="preserve">   Cacaobeans    </w:t>
      </w:r>
      <w:r>
        <w:t xml:space="preserve">   Tlaltecuhtli    </w:t>
      </w:r>
      <w:r>
        <w:t xml:space="preserve">   Micrantencuhtli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Aztecs</dc:title>
  <dcterms:created xsi:type="dcterms:W3CDTF">2021-10-11T01:47:26Z</dcterms:created>
  <dcterms:modified xsi:type="dcterms:W3CDTF">2021-10-11T01:47:26Z</dcterms:modified>
</cp:coreProperties>
</file>