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CLUB    </w:t>
      </w:r>
      <w:r>
        <w:t xml:space="preserve">   ITZTOPILLI    </w:t>
      </w:r>
      <w:r>
        <w:t xml:space="preserve">   BLOWGUN    </w:t>
      </w:r>
      <w:r>
        <w:t xml:space="preserve">   SLING    </w:t>
      </w:r>
      <w:r>
        <w:t xml:space="preserve">   SPEAR    </w:t>
      </w:r>
      <w:r>
        <w:t xml:space="preserve">   WARRIORS    </w:t>
      </w:r>
      <w:r>
        <w:t xml:space="preserve">   DARTS    </w:t>
      </w:r>
      <w:r>
        <w:t xml:space="preserve">   SPEARS    </w:t>
      </w:r>
      <w:r>
        <w:t xml:space="preserve">   BOWS    </w:t>
      </w:r>
      <w:r>
        <w:t xml:space="preserve">   CLUBS    </w:t>
      </w:r>
      <w:r>
        <w:t xml:space="preserve">   TECPATL    </w:t>
      </w:r>
      <w:r>
        <w:t xml:space="preserve">   MACUAHUITI    </w:t>
      </w:r>
      <w:r>
        <w:t xml:space="preserve">   MAYA    </w:t>
      </w:r>
      <w:r>
        <w:t xml:space="preserve">   NAHUATL    </w:t>
      </w:r>
      <w:r>
        <w:t xml:space="preserve">   WHITE LAND    </w:t>
      </w:r>
      <w:r>
        <w:t xml:space="preserve">   MEXICO    </w:t>
      </w:r>
      <w:r>
        <w:t xml:space="preserve">   AZTEC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Aztecs</dc:title>
  <dcterms:created xsi:type="dcterms:W3CDTF">2021-10-11T01:48:39Z</dcterms:created>
  <dcterms:modified xsi:type="dcterms:W3CDTF">2021-10-11T01:48:39Z</dcterms:modified>
</cp:coreProperties>
</file>