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aztecs were cave man and tough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structured based on agriculture and trade and guided by a religion that was part of every aspect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 and holy site because it brought people close to their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free for all girls and boys and they are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Aztecs believed that at the end of each significant era there was a possibility that the world would be destroyed if sacrifice and specific rituals were not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Believing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shaving your head death stoned strangled slavery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that is run independently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controlled when they would farm, harvest, and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occurred when the Aztecs conquered another city-state and forced them to pay tribute back to Tenochtitlan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emperor Teccalo or high court and then local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if a noble beat them so severely that they died the noble could be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dealing with law breakers by punishing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are “floating gardens” that they used for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they believed that there were two calendars that controlled their day-to-day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aztec school for children of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built in a pyramid shape to represent a sacred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Aztec sun god primary god of Mexico who chose where his people would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dealing with law breakers by requiring the offender to repair the harm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biggest market in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divided into three social classes; upper middle and lower where nobility was at the top commoners in the middle and slaves at the bottom each class has their own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Aztec people believed the gods needed human blood in order to stay healthy and for the world to keep thriving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courage deal with hardships sacrifice possessions, modesty, clean-living, obedience, comfort, and even give up life itself for their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shameful but bad luck and it was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successful on the battlefield and capture at least four enemies for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built barriers created an aqueduct system and developed chinampas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schools for children of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determined when they would hold their rituals and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speaking groups who left the desert-like area of northern Mexico and migrated southward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civilization that lived in Mexico 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Polytheism    </w:t>
      </w:r>
      <w:r>
        <w:t xml:space="preserve">   Huitzilpochtli    </w:t>
      </w:r>
      <w:r>
        <w:t xml:space="preserve">   Human sacrifice    </w:t>
      </w:r>
      <w:r>
        <w:t xml:space="preserve">   Aztec calendar    </w:t>
      </w:r>
      <w:r>
        <w:t xml:space="preserve">   Solar calendar    </w:t>
      </w:r>
      <w:r>
        <w:t xml:space="preserve">   Sacred calendar    </w:t>
      </w:r>
      <w:r>
        <w:t xml:space="preserve">   "new fire"    </w:t>
      </w:r>
      <w:r>
        <w:t xml:space="preserve">   ideal citizen    </w:t>
      </w:r>
      <w:r>
        <w:t xml:space="preserve">   Chinampas    </w:t>
      </w:r>
      <w:r>
        <w:t xml:space="preserve">   Tribute    </w:t>
      </w:r>
      <w:r>
        <w:t xml:space="preserve">   Tenochtitlan    </w:t>
      </w:r>
      <w:r>
        <w:t xml:space="preserve">   Semi-nomadic    </w:t>
      </w:r>
      <w:r>
        <w:t xml:space="preserve">   City-states    </w:t>
      </w:r>
      <w:r>
        <w:t xml:space="preserve">   Barbarous    </w:t>
      </w:r>
      <w:r>
        <w:t xml:space="preserve">   Nahuatl    </w:t>
      </w:r>
      <w:r>
        <w:t xml:space="preserve">   Mountains    </w:t>
      </w:r>
      <w:r>
        <w:t xml:space="preserve">   Adapt    </w:t>
      </w:r>
      <w:r>
        <w:t xml:space="preserve">   Aztec temples    </w:t>
      </w:r>
      <w:r>
        <w:t xml:space="preserve">   Aztec society    </w:t>
      </w:r>
      <w:r>
        <w:t xml:space="preserve">   Aztec hierarchy    </w:t>
      </w:r>
      <w:r>
        <w:t xml:space="preserve">   Moving up    </w:t>
      </w:r>
      <w:r>
        <w:t xml:space="preserve">   Education    </w:t>
      </w:r>
      <w:r>
        <w:t xml:space="preserve">   Pipiltin    </w:t>
      </w:r>
      <w:r>
        <w:t xml:space="preserve">   Macehualtin    </w:t>
      </w:r>
      <w:r>
        <w:t xml:space="preserve">   Telpochcalli    </w:t>
      </w:r>
      <w:r>
        <w:t xml:space="preserve">   Calmecac    </w:t>
      </w:r>
      <w:r>
        <w:t xml:space="preserve">   Retributive justice    </w:t>
      </w:r>
      <w:r>
        <w:t xml:space="preserve">   Restrative justice    </w:t>
      </w:r>
      <w:r>
        <w:t xml:space="preserve">   Judicial system    </w:t>
      </w:r>
      <w:r>
        <w:t xml:space="preserve">   Punishments    </w:t>
      </w:r>
      <w:r>
        <w:t xml:space="preserve">   Slave laws,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</dc:title>
  <dcterms:created xsi:type="dcterms:W3CDTF">2021-10-11T01:48:54Z</dcterms:created>
  <dcterms:modified xsi:type="dcterms:W3CDTF">2021-10-11T01:48:54Z</dcterms:modified>
</cp:coreProperties>
</file>