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Cocoa    </w:t>
      </w:r>
      <w:r>
        <w:t xml:space="preserve">   Tenoch    </w:t>
      </w:r>
      <w:r>
        <w:t xml:space="preserve">   Tenochtitlan    </w:t>
      </w:r>
      <w:r>
        <w:t xml:space="preserve">   Bundles    </w:t>
      </w:r>
      <w:r>
        <w:t xml:space="preserve">   Medicine    </w:t>
      </w:r>
      <w:r>
        <w:t xml:space="preserve">   Cortes    </w:t>
      </w:r>
      <w:r>
        <w:t xml:space="preserve">   Gods    </w:t>
      </w:r>
      <w:r>
        <w:t xml:space="preserve">   Perched    </w:t>
      </w:r>
      <w:r>
        <w:t xml:space="preserve">   Cactus    </w:t>
      </w:r>
      <w:r>
        <w:t xml:space="preserve">   Eagle    </w:t>
      </w:r>
      <w:r>
        <w:t xml:space="preserve">   Lake Texcoco    </w:t>
      </w:r>
      <w:r>
        <w:t xml:space="preserve">   Mexico    </w:t>
      </w:r>
      <w:r>
        <w:t xml:space="preserve">   Invasion    </w:t>
      </w:r>
      <w:r>
        <w:t xml:space="preserve">   Spanish    </w:t>
      </w:r>
      <w:r>
        <w:t xml:space="preserve">   archaeologist    </w:t>
      </w:r>
      <w:r>
        <w:t xml:space="preserve">   Mummification    </w:t>
      </w:r>
      <w:r>
        <w:t xml:space="preserve">   Feathers    </w:t>
      </w:r>
      <w:r>
        <w:t xml:space="preserve">   Moctezuma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2021-10-11T01:47:33Z</dcterms:created>
  <dcterms:modified xsi:type="dcterms:W3CDTF">2021-10-11T01:47:33Z</dcterms:modified>
</cp:coreProperties>
</file>