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Spanish    </w:t>
      </w:r>
      <w:r>
        <w:t xml:space="preserve">   priest    </w:t>
      </w:r>
      <w:r>
        <w:t xml:space="preserve">   Metztli    </w:t>
      </w:r>
      <w:r>
        <w:t xml:space="preserve">   Tonatiuh    </w:t>
      </w:r>
      <w:r>
        <w:t xml:space="preserve">   beliefs    </w:t>
      </w:r>
      <w:r>
        <w:t xml:space="preserve">   Tenochtitlan    </w:t>
      </w:r>
      <w:r>
        <w:t xml:space="preserve">   warriors    </w:t>
      </w:r>
      <w:r>
        <w:t xml:space="preserve">   empire    </w:t>
      </w:r>
      <w:r>
        <w:t xml:space="preserve">   temple    </w:t>
      </w:r>
      <w:r>
        <w:t xml:space="preserve">   weaving    </w:t>
      </w:r>
      <w:r>
        <w:t xml:space="preserve">   Gods    </w:t>
      </w:r>
      <w:r>
        <w:t xml:space="preserve">   sacrifice    </w:t>
      </w:r>
      <w:r>
        <w:t xml:space="preserve">   Aztecs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2021-10-11T01:47:43Z</dcterms:created>
  <dcterms:modified xsi:type="dcterms:W3CDTF">2021-10-11T01:47:43Z</dcterms:modified>
</cp:coreProperties>
</file>