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calpulli    </w:t>
      </w:r>
      <w:r>
        <w:t xml:space="preserve">   Hernan Cortes    </w:t>
      </w:r>
      <w:r>
        <w:t xml:space="preserve">   chinampas    </w:t>
      </w:r>
      <w:r>
        <w:t xml:space="preserve">   mesoamerican    </w:t>
      </w:r>
      <w:r>
        <w:t xml:space="preserve">   mexica culture    </w:t>
      </w:r>
      <w:r>
        <w:t xml:space="preserve">   slaves    </w:t>
      </w:r>
      <w:r>
        <w:t xml:space="preserve">   sacrifices    </w:t>
      </w:r>
      <w:r>
        <w:t xml:space="preserve">   conquered    </w:t>
      </w:r>
      <w:r>
        <w:t xml:space="preserve">   Tenochtitlan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2021-10-11T01:47:54Z</dcterms:created>
  <dcterms:modified xsi:type="dcterms:W3CDTF">2021-10-11T01:47:54Z</dcterms:modified>
</cp:coreProperties>
</file>