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Aztecs, Incas &amp; Mayas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civilisation    </w:t>
      </w:r>
      <w:r>
        <w:t xml:space="preserve">   mesoamerica    </w:t>
      </w:r>
      <w:r>
        <w:t xml:space="preserve">   Spanish    </w:t>
      </w:r>
      <w:r>
        <w:t xml:space="preserve">   terraces    </w:t>
      </w:r>
      <w:r>
        <w:t xml:space="preserve">   glyphs    </w:t>
      </w:r>
      <w:r>
        <w:t xml:space="preserve">   ancient    </w:t>
      </w:r>
      <w:r>
        <w:t xml:space="preserve">   ruins    </w:t>
      </w:r>
      <w:r>
        <w:t xml:space="preserve">   crops    </w:t>
      </w:r>
      <w:r>
        <w:t xml:space="preserve">   cocoa    </w:t>
      </w:r>
      <w:r>
        <w:t xml:space="preserve">   warriors    </w:t>
      </w:r>
      <w:r>
        <w:t xml:space="preserve">   battle    </w:t>
      </w:r>
      <w:r>
        <w:t xml:space="preserve">   uxmal    </w:t>
      </w:r>
      <w:r>
        <w:t xml:space="preserve">   almanacs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Aztecs, Incas &amp; Mayas</dc:title>
  <dcterms:created xsi:type="dcterms:W3CDTF">2021-10-11T01:47:45Z</dcterms:created>
  <dcterms:modified xsi:type="dcterms:W3CDTF">2021-10-11T01:47:45Z</dcterms:modified>
</cp:coreProperties>
</file>