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Aztecs, Incas, and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Beringia    </w:t>
      </w:r>
      <w:r>
        <w:t xml:space="preserve">   Buffalo    </w:t>
      </w:r>
      <w:r>
        <w:t xml:space="preserve">   Calendar    </w:t>
      </w:r>
      <w:r>
        <w:t xml:space="preserve">   Chichen Itza    </w:t>
      </w:r>
      <w:r>
        <w:t xml:space="preserve">   Cusco    </w:t>
      </w:r>
      <w:r>
        <w:t xml:space="preserve">   Ice Age    </w:t>
      </w:r>
      <w:r>
        <w:t xml:space="preserve">   Inca    </w:t>
      </w:r>
      <w:r>
        <w:t xml:space="preserve">   Machu Picchu    </w:t>
      </w:r>
      <w:r>
        <w:t xml:space="preserve">   Mammoth    </w:t>
      </w:r>
      <w:r>
        <w:t xml:space="preserve">   Maya    </w:t>
      </w:r>
      <w:r>
        <w:t xml:space="preserve">   Mesoamerica    </w:t>
      </w:r>
      <w:r>
        <w:t xml:space="preserve">   Mexico    </w:t>
      </w:r>
      <w:r>
        <w:t xml:space="preserve">   Nomads    </w:t>
      </w:r>
      <w:r>
        <w:t xml:space="preserve">   Palenque    </w:t>
      </w:r>
      <w:r>
        <w:t xml:space="preserve">   Peru    </w:t>
      </w:r>
      <w:r>
        <w:t xml:space="preserve">   Runes    </w:t>
      </w:r>
      <w:r>
        <w:t xml:space="preserve">   Temples    </w:t>
      </w:r>
      <w:r>
        <w:t xml:space="preserve">   Teotihuacan    </w:t>
      </w:r>
      <w:r>
        <w:t xml:space="preserve">   Yucatan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Aztecs, Incas, and Mayans</dc:title>
  <dcterms:created xsi:type="dcterms:W3CDTF">2021-10-11T01:48:13Z</dcterms:created>
  <dcterms:modified xsi:type="dcterms:W3CDTF">2021-10-11T01:48:13Z</dcterms:modified>
</cp:coreProperties>
</file>